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C401" w14:textId="77777777" w:rsidR="002302BE" w:rsidRPr="000D58E2" w:rsidRDefault="001F5419" w:rsidP="00DD526E">
      <w:pPr>
        <w:pStyle w:val="berschrift1"/>
        <w:rPr>
          <w:lang w:val="de-CH"/>
        </w:rPr>
      </w:pPr>
      <w:r w:rsidRPr="000D58E2">
        <w:rPr>
          <w:lang w:val="de-CH"/>
        </w:rPr>
        <w:t>OFFENE MITTEILUNG AN DIE SCHWEIZER REGIERUNG UND DIE ARMEE</w:t>
      </w:r>
    </w:p>
    <w:p w14:paraId="572071F7" w14:textId="7AC6B172" w:rsidR="002302BE" w:rsidRPr="007375AD" w:rsidRDefault="001F5419" w:rsidP="00DD526E">
      <w:pPr>
        <w:pStyle w:val="berschrift3"/>
        <w:rPr>
          <w:lang w:val="de-CH"/>
        </w:rPr>
      </w:pPr>
      <w:r w:rsidRPr="000D58E2">
        <w:rPr>
          <w:lang w:val="de-CH"/>
        </w:rPr>
        <w:t>aus der Mitte der Gesellschaft – im Namen des Projekts „Zurück zu den Wurzeln“</w:t>
      </w:r>
    </w:p>
    <w:p w14:paraId="0E4082CB" w14:textId="77777777" w:rsidR="007375AD" w:rsidRDefault="007375AD" w:rsidP="00DD526E">
      <w:pPr>
        <w:rPr>
          <w:rFonts w:asciiTheme="majorHAnsi" w:hAnsiTheme="majorHAnsi" w:cstheme="majorHAnsi"/>
          <w:sz w:val="24"/>
          <w:szCs w:val="24"/>
          <w:lang w:val="de-CH"/>
        </w:rPr>
      </w:pPr>
    </w:p>
    <w:p w14:paraId="12C0EB79" w14:textId="33924A7E" w:rsidR="002302BE" w:rsidRPr="00DD526E" w:rsidRDefault="001F5419" w:rsidP="00DD526E">
      <w:pPr>
        <w:rPr>
          <w:rFonts w:asciiTheme="majorHAnsi" w:hAnsiTheme="majorHAnsi" w:cstheme="majorHAnsi"/>
          <w:sz w:val="24"/>
          <w:szCs w:val="24"/>
          <w:lang w:val="de-CH"/>
        </w:rPr>
      </w:pPr>
      <w:r w:rsidRPr="00DD526E">
        <w:rPr>
          <w:rFonts w:asciiTheme="majorHAnsi" w:hAnsiTheme="majorHAnsi" w:cstheme="majorHAnsi"/>
          <w:sz w:val="24"/>
          <w:szCs w:val="24"/>
          <w:lang w:val="de-CH"/>
        </w:rPr>
        <w:t>Sehr geehrte Mitglieder des Bundesrates,</w:t>
      </w:r>
      <w:r w:rsidR="000D58E2" w:rsidRPr="00DD526E">
        <w:rPr>
          <w:rFonts w:asciiTheme="majorHAnsi" w:hAnsiTheme="majorHAnsi" w:cstheme="majorHAnsi"/>
          <w:sz w:val="24"/>
          <w:szCs w:val="24"/>
          <w:lang w:val="de-CH"/>
        </w:rPr>
        <w:br/>
        <w:t>sehr geehrte Mitglieder des Nationalrates,</w:t>
      </w:r>
      <w:r w:rsidR="000D58E2" w:rsidRPr="00DD526E">
        <w:rPr>
          <w:rFonts w:asciiTheme="majorHAnsi" w:hAnsiTheme="majorHAnsi" w:cstheme="majorHAnsi"/>
          <w:sz w:val="24"/>
          <w:szCs w:val="24"/>
          <w:lang w:val="de-CH"/>
        </w:rPr>
        <w:br/>
        <w:t>sehr geehrte Mitglieder des Ständerates,</w:t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br/>
        <w:t>sehr geehrte Verantwortliche der Schweizer Armee,</w:t>
      </w:r>
    </w:p>
    <w:p w14:paraId="0E16332A" w14:textId="77777777" w:rsidR="002302BE" w:rsidRPr="00DD526E" w:rsidRDefault="001F5419" w:rsidP="00DD526E">
      <w:pPr>
        <w:jc w:val="both"/>
        <w:rPr>
          <w:rFonts w:asciiTheme="majorHAnsi" w:hAnsiTheme="majorHAnsi" w:cstheme="majorHAnsi"/>
          <w:sz w:val="24"/>
          <w:szCs w:val="24"/>
          <w:lang w:val="de-CH"/>
        </w:rPr>
      </w:pPr>
      <w:r w:rsidRPr="00DD526E">
        <w:rPr>
          <w:rFonts w:asciiTheme="majorHAnsi" w:hAnsiTheme="majorHAnsi" w:cstheme="majorHAnsi"/>
          <w:sz w:val="24"/>
          <w:szCs w:val="24"/>
          <w:lang w:val="de-CH"/>
        </w:rPr>
        <w:t>Mit dieser Mitteilung fordern wir Sie öffentlich und unmissverständlich auf, sich an den Eid zu erinnern, den Sie vor Antritt Ihres Amtes abgelegt haben: Zum Wohle des Landes, zum Schutz der Bevölkerung und zur Wahrung der direkten Demokratie.</w:t>
      </w:r>
    </w:p>
    <w:p w14:paraId="04B57A33" w14:textId="02B927AD" w:rsidR="002302BE" w:rsidRPr="00DD526E" w:rsidRDefault="001F5419" w:rsidP="00DD526E">
      <w:pPr>
        <w:jc w:val="both"/>
        <w:rPr>
          <w:rFonts w:asciiTheme="majorHAnsi" w:hAnsiTheme="majorHAnsi" w:cstheme="majorHAnsi"/>
          <w:sz w:val="24"/>
          <w:szCs w:val="24"/>
          <w:lang w:val="de-CH"/>
        </w:rPr>
      </w:pPr>
      <w:r w:rsidRPr="00DD526E">
        <w:rPr>
          <w:rFonts w:asciiTheme="majorHAnsi" w:hAnsiTheme="majorHAnsi" w:cstheme="majorHAnsi"/>
          <w:sz w:val="24"/>
          <w:szCs w:val="24"/>
          <w:lang w:val="de-CH"/>
        </w:rPr>
        <w:t>Was wir aktuell erleben – dokumentiert unter anderem im Beitrag „</w:t>
      </w:r>
      <w:r w:rsidRPr="00DD526E">
        <w:rPr>
          <w:rFonts w:asciiTheme="majorHAnsi" w:hAnsiTheme="majorHAnsi" w:cstheme="majorHAnsi"/>
          <w:b/>
          <w:sz w:val="24"/>
          <w:szCs w:val="24"/>
          <w:lang w:val="de-CH"/>
        </w:rPr>
        <w:t>Aufnahmeprüfung in die Pseudo-Demokratie – Schweiz auf EU-Kurs</w:t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t>“ (</w:t>
      </w:r>
      <w:hyperlink r:id="rId8" w:history="1">
        <w:r w:rsidR="007375AD" w:rsidRPr="00DD526E">
          <w:rPr>
            <w:rStyle w:val="Hyperlink"/>
            <w:rFonts w:asciiTheme="majorHAnsi" w:hAnsiTheme="majorHAnsi" w:cstheme="majorHAnsi"/>
            <w:sz w:val="24"/>
            <w:szCs w:val="24"/>
            <w:lang w:val="de-CH"/>
          </w:rPr>
          <w:t>www.vereinwir.ch/aufnahmepruefung-in-die-pseudo-demokratie-schweiz-auf-eu-kurs</w:t>
        </w:r>
      </w:hyperlink>
      <w:r w:rsidRPr="00DD526E">
        <w:rPr>
          <w:rFonts w:asciiTheme="majorHAnsi" w:hAnsiTheme="majorHAnsi" w:cstheme="majorHAnsi"/>
          <w:sz w:val="24"/>
          <w:szCs w:val="24"/>
          <w:lang w:val="de-CH"/>
        </w:rPr>
        <w:t>)</w:t>
      </w:r>
      <w:r w:rsidR="00370D7B">
        <w:rPr>
          <w:rFonts w:asciiTheme="majorHAnsi" w:hAnsiTheme="majorHAnsi" w:cstheme="majorHAnsi"/>
          <w:sz w:val="24"/>
          <w:szCs w:val="24"/>
          <w:lang w:val="de-CH"/>
        </w:rPr>
        <w:t xml:space="preserve"> </w:t>
      </w:r>
      <w:r w:rsidR="007375AD" w:rsidRPr="00DD526E">
        <w:rPr>
          <w:rFonts w:asciiTheme="majorHAnsi" w:hAnsiTheme="majorHAnsi" w:cstheme="majorHAnsi"/>
          <w:sz w:val="24"/>
          <w:szCs w:val="24"/>
          <w:lang w:val="de-CH"/>
        </w:rPr>
        <w:t>-</w:t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t xml:space="preserve"> ist das systematische Ausschalten dem</w:t>
      </w:r>
      <w:r w:rsidR="00370D7B">
        <w:rPr>
          <w:rFonts w:asciiTheme="majorHAnsi" w:hAnsiTheme="majorHAnsi" w:cstheme="majorHAnsi"/>
          <w:sz w:val="24"/>
          <w:szCs w:val="24"/>
          <w:lang w:val="de-CH"/>
        </w:rPr>
        <w:t>o</w:t>
      </w:r>
      <w:r w:rsidR="00370D7B">
        <w:rPr>
          <w:rFonts w:asciiTheme="majorHAnsi" w:hAnsiTheme="majorHAnsi" w:cstheme="majorHAnsi"/>
          <w:sz w:val="24"/>
          <w:szCs w:val="24"/>
          <w:lang w:val="de-CH"/>
        </w:rPr>
        <w:softHyphen/>
      </w:r>
      <w:r w:rsidR="00370D7B">
        <w:rPr>
          <w:rFonts w:asciiTheme="majorHAnsi" w:hAnsiTheme="majorHAnsi" w:cstheme="majorHAnsi"/>
          <w:sz w:val="24"/>
          <w:szCs w:val="24"/>
          <w:lang w:val="de-CH"/>
        </w:rPr>
        <w:softHyphen/>
      </w:r>
      <w:r w:rsidR="00F43D90">
        <w:rPr>
          <w:rFonts w:asciiTheme="majorHAnsi" w:hAnsiTheme="majorHAnsi" w:cstheme="majorHAnsi"/>
          <w:sz w:val="24"/>
          <w:szCs w:val="24"/>
          <w:lang w:val="de-CH"/>
        </w:rPr>
        <w:softHyphen/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t>kra</w:t>
      </w:r>
      <w:r w:rsidR="00F43D90">
        <w:rPr>
          <w:rFonts w:asciiTheme="majorHAnsi" w:hAnsiTheme="majorHAnsi" w:cstheme="majorHAnsi"/>
          <w:sz w:val="24"/>
          <w:szCs w:val="24"/>
          <w:lang w:val="de-CH"/>
        </w:rPr>
        <w:softHyphen/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t>tischer Grundrechte, das schleichende Abtreten der nationalen Souveränität sowie die Missachtung des Volkswillens durch politische und administrative Machtaus</w:t>
      </w:r>
      <w:r w:rsidR="00F43D90">
        <w:rPr>
          <w:rFonts w:asciiTheme="majorHAnsi" w:hAnsiTheme="majorHAnsi" w:cstheme="majorHAnsi"/>
          <w:sz w:val="24"/>
          <w:szCs w:val="24"/>
          <w:lang w:val="de-CH"/>
        </w:rPr>
        <w:softHyphen/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t>übung gegen die Interessen des eigenen Volkes.</w:t>
      </w:r>
    </w:p>
    <w:p w14:paraId="411DA2E3" w14:textId="6AB01E84" w:rsidR="002302BE" w:rsidRPr="00DD526E" w:rsidRDefault="001F5419" w:rsidP="00DD526E">
      <w:pPr>
        <w:jc w:val="both"/>
        <w:rPr>
          <w:rFonts w:asciiTheme="majorHAnsi" w:hAnsiTheme="majorHAnsi" w:cstheme="majorHAnsi"/>
          <w:sz w:val="24"/>
          <w:szCs w:val="24"/>
          <w:lang w:val="de-CH"/>
        </w:rPr>
      </w:pPr>
      <w:r w:rsidRPr="00DD526E">
        <w:rPr>
          <w:rFonts w:asciiTheme="majorHAnsi" w:hAnsiTheme="majorHAnsi" w:cstheme="majorHAnsi"/>
          <w:sz w:val="24"/>
          <w:szCs w:val="24"/>
          <w:lang w:val="de-CH"/>
        </w:rPr>
        <w:t>Dies geschieht nicht nur still und technokratisch, sondern mittlerweile in einer offensicht</w:t>
      </w:r>
      <w:r w:rsidR="00F43D90">
        <w:rPr>
          <w:rFonts w:asciiTheme="majorHAnsi" w:hAnsiTheme="majorHAnsi" w:cstheme="majorHAnsi"/>
          <w:sz w:val="24"/>
          <w:szCs w:val="24"/>
          <w:lang w:val="de-CH"/>
        </w:rPr>
        <w:softHyphen/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t>li</w:t>
      </w:r>
      <w:r w:rsidR="00F43D90">
        <w:rPr>
          <w:rFonts w:asciiTheme="majorHAnsi" w:hAnsiTheme="majorHAnsi" w:cstheme="majorHAnsi"/>
          <w:sz w:val="24"/>
          <w:szCs w:val="24"/>
          <w:lang w:val="de-CH"/>
        </w:rPr>
        <w:softHyphen/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t>chen Kollision mit Verfassung und Volksrecht – unter Einfluss supranationaler Institu</w:t>
      </w:r>
      <w:r w:rsidR="00F43D90">
        <w:rPr>
          <w:rFonts w:asciiTheme="majorHAnsi" w:hAnsiTheme="majorHAnsi" w:cstheme="majorHAnsi"/>
          <w:sz w:val="24"/>
          <w:szCs w:val="24"/>
          <w:lang w:val="de-CH"/>
        </w:rPr>
        <w:softHyphen/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t>tio</w:t>
      </w:r>
      <w:r w:rsidR="00F43D90">
        <w:rPr>
          <w:rFonts w:asciiTheme="majorHAnsi" w:hAnsiTheme="majorHAnsi" w:cstheme="majorHAnsi"/>
          <w:sz w:val="24"/>
          <w:szCs w:val="24"/>
          <w:lang w:val="de-CH"/>
        </w:rPr>
        <w:softHyphen/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t>nen und fremdbestimmter Agenden.</w:t>
      </w:r>
    </w:p>
    <w:p w14:paraId="28FEA653" w14:textId="77777777" w:rsidR="002302BE" w:rsidRPr="00DD526E" w:rsidRDefault="001F5419" w:rsidP="00DD526E">
      <w:pPr>
        <w:jc w:val="both"/>
        <w:rPr>
          <w:rFonts w:asciiTheme="majorHAnsi" w:hAnsiTheme="majorHAnsi" w:cstheme="majorHAnsi"/>
          <w:sz w:val="24"/>
          <w:szCs w:val="24"/>
          <w:lang w:val="de-CH"/>
        </w:rPr>
      </w:pPr>
      <w:r w:rsidRPr="00DD526E">
        <w:rPr>
          <w:rFonts w:asciiTheme="majorHAnsi" w:hAnsiTheme="majorHAnsi" w:cstheme="majorHAnsi"/>
          <w:sz w:val="24"/>
          <w:szCs w:val="24"/>
          <w:lang w:val="de-CH"/>
        </w:rPr>
        <w:t>Wir rufen Sie daher auf:</w:t>
      </w:r>
    </w:p>
    <w:p w14:paraId="4C3F790C" w14:textId="77777777" w:rsidR="002302BE" w:rsidRPr="00DD526E" w:rsidRDefault="000D58E2" w:rsidP="00DD526E">
      <w:pPr>
        <w:jc w:val="both"/>
        <w:rPr>
          <w:rFonts w:asciiTheme="majorHAnsi" w:hAnsiTheme="majorHAnsi" w:cstheme="majorHAnsi"/>
          <w:b/>
          <w:sz w:val="24"/>
          <w:szCs w:val="24"/>
          <w:lang w:val="de-CH"/>
        </w:rPr>
      </w:pPr>
      <w:r w:rsidRPr="00DD526E">
        <w:rPr>
          <w:rFonts w:asciiTheme="majorHAnsi" w:hAnsiTheme="majorHAnsi" w:cstheme="majorHAnsi"/>
          <w:b/>
          <w:color w:val="FF0000"/>
          <w:sz w:val="24"/>
          <w:szCs w:val="24"/>
          <w:lang w:val="de-CH"/>
        </w:rPr>
        <w:t>→</w:t>
      </w:r>
      <w:r w:rsidRPr="00DD526E">
        <w:rPr>
          <w:rFonts w:asciiTheme="majorHAnsi" w:hAnsiTheme="majorHAnsi" w:cstheme="majorHAnsi"/>
          <w:b/>
          <w:sz w:val="24"/>
          <w:szCs w:val="24"/>
          <w:lang w:val="de-CH"/>
        </w:rPr>
        <w:t xml:space="preserve"> </w:t>
      </w:r>
      <w:r w:rsidR="001F5419" w:rsidRPr="00DD526E">
        <w:rPr>
          <w:rFonts w:asciiTheme="majorHAnsi" w:hAnsiTheme="majorHAnsi" w:cstheme="majorHAnsi"/>
          <w:b/>
          <w:sz w:val="24"/>
          <w:szCs w:val="24"/>
          <w:lang w:val="de-CH"/>
        </w:rPr>
        <w:t>STELLEN SIE SICH IHRER VERANTWORTUNG – JETZT!</w:t>
      </w:r>
    </w:p>
    <w:p w14:paraId="3A13925C" w14:textId="018F97C2" w:rsidR="002302BE" w:rsidRPr="00F43D90" w:rsidRDefault="001F5419" w:rsidP="00DD526E">
      <w:pPr>
        <w:pStyle w:val="Listenabsatz"/>
        <w:numPr>
          <w:ilvl w:val="0"/>
          <w:numId w:val="10"/>
        </w:numPr>
        <w:jc w:val="both"/>
        <w:rPr>
          <w:rFonts w:asciiTheme="majorHAnsi" w:hAnsiTheme="majorHAnsi" w:cstheme="majorHAnsi"/>
          <w:bCs/>
          <w:i/>
          <w:sz w:val="24"/>
          <w:szCs w:val="24"/>
          <w:lang w:val="de-CH"/>
        </w:rPr>
      </w:pPr>
      <w:r w:rsidRPr="00F43D90">
        <w:rPr>
          <w:rFonts w:asciiTheme="majorHAnsi" w:hAnsiTheme="majorHAnsi" w:cstheme="majorHAnsi"/>
          <w:b/>
          <w:i/>
          <w:sz w:val="24"/>
          <w:szCs w:val="24"/>
          <w:lang w:val="de-CH"/>
        </w:rPr>
        <w:t>Stoppen Sie sofort jegliche Schritte</w:t>
      </w:r>
      <w:r w:rsidRPr="00F43D90">
        <w:rPr>
          <w:rFonts w:asciiTheme="majorHAnsi" w:hAnsiTheme="majorHAnsi" w:cstheme="majorHAnsi"/>
          <w:bCs/>
          <w:i/>
          <w:sz w:val="24"/>
          <w:szCs w:val="24"/>
          <w:lang w:val="de-CH"/>
        </w:rPr>
        <w:t xml:space="preserve"> in Richtung EU-Anbindung ohne klare Volksbe</w:t>
      </w:r>
      <w:r w:rsidR="00F43D90">
        <w:rPr>
          <w:rFonts w:asciiTheme="majorHAnsi" w:hAnsiTheme="majorHAnsi" w:cstheme="majorHAnsi"/>
          <w:bCs/>
          <w:i/>
          <w:sz w:val="24"/>
          <w:szCs w:val="24"/>
          <w:lang w:val="de-CH"/>
        </w:rPr>
        <w:softHyphen/>
      </w:r>
      <w:r w:rsidRPr="00F43D90">
        <w:rPr>
          <w:rFonts w:asciiTheme="majorHAnsi" w:hAnsiTheme="majorHAnsi" w:cstheme="majorHAnsi"/>
          <w:bCs/>
          <w:i/>
          <w:sz w:val="24"/>
          <w:szCs w:val="24"/>
          <w:lang w:val="de-CH"/>
        </w:rPr>
        <w:t>fragung.</w:t>
      </w:r>
    </w:p>
    <w:p w14:paraId="1BE29476" w14:textId="2F21149C" w:rsidR="002302BE" w:rsidRPr="00F43D90" w:rsidRDefault="001F5419" w:rsidP="00DD526E">
      <w:pPr>
        <w:pStyle w:val="Listenabsatz"/>
        <w:numPr>
          <w:ilvl w:val="0"/>
          <w:numId w:val="10"/>
        </w:numPr>
        <w:jc w:val="both"/>
        <w:rPr>
          <w:rFonts w:asciiTheme="majorHAnsi" w:hAnsiTheme="majorHAnsi" w:cstheme="majorHAnsi"/>
          <w:bCs/>
          <w:i/>
          <w:sz w:val="24"/>
          <w:szCs w:val="24"/>
          <w:lang w:val="de-CH"/>
        </w:rPr>
      </w:pPr>
      <w:r w:rsidRPr="00F43D90">
        <w:rPr>
          <w:rFonts w:asciiTheme="majorHAnsi" w:hAnsiTheme="majorHAnsi" w:cstheme="majorHAnsi"/>
          <w:b/>
          <w:i/>
          <w:sz w:val="24"/>
          <w:szCs w:val="24"/>
          <w:lang w:val="de-CH"/>
        </w:rPr>
        <w:t>Legen Sie Rechenschaft ab</w:t>
      </w:r>
      <w:r w:rsidRPr="00F43D90">
        <w:rPr>
          <w:rFonts w:asciiTheme="majorHAnsi" w:hAnsiTheme="majorHAnsi" w:cstheme="majorHAnsi"/>
          <w:bCs/>
          <w:i/>
          <w:sz w:val="24"/>
          <w:szCs w:val="24"/>
          <w:lang w:val="de-CH"/>
        </w:rPr>
        <w:t xml:space="preserve"> über Ihre Kontakte, Absprachen und Einbindungen in globale Machtstrukturen.</w:t>
      </w:r>
    </w:p>
    <w:p w14:paraId="5E663FD1" w14:textId="22CC6EBE" w:rsidR="002302BE" w:rsidRPr="00F43D90" w:rsidRDefault="001F5419" w:rsidP="00DD526E">
      <w:pPr>
        <w:pStyle w:val="Listenabsatz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24"/>
          <w:szCs w:val="24"/>
          <w:lang w:val="de-CH"/>
        </w:rPr>
      </w:pPr>
      <w:r w:rsidRPr="00F43D90">
        <w:rPr>
          <w:rFonts w:asciiTheme="majorHAnsi" w:hAnsiTheme="majorHAnsi" w:cstheme="majorHAnsi"/>
          <w:b/>
          <w:i/>
          <w:sz w:val="24"/>
          <w:szCs w:val="24"/>
          <w:lang w:val="de-CH"/>
        </w:rPr>
        <w:t>Schützen Sie die Schweizer Neutralität,</w:t>
      </w:r>
      <w:r w:rsidRPr="00F43D90">
        <w:rPr>
          <w:rFonts w:asciiTheme="majorHAnsi" w:hAnsiTheme="majorHAnsi" w:cstheme="majorHAnsi"/>
          <w:bCs/>
          <w:i/>
          <w:sz w:val="24"/>
          <w:szCs w:val="24"/>
          <w:lang w:val="de-CH"/>
        </w:rPr>
        <w:t xml:space="preserve"> Souveränität und direkte Demokratie mit der Entschlossenheit, die Ihrem Amt gebührt.</w:t>
      </w:r>
    </w:p>
    <w:p w14:paraId="13AB23AC" w14:textId="7CBD8CDE" w:rsidR="002302BE" w:rsidRPr="00DD526E" w:rsidRDefault="001F5419" w:rsidP="00DD526E">
      <w:pPr>
        <w:jc w:val="both"/>
        <w:rPr>
          <w:rFonts w:asciiTheme="majorHAnsi" w:hAnsiTheme="majorHAnsi" w:cstheme="majorHAnsi"/>
          <w:sz w:val="24"/>
          <w:szCs w:val="24"/>
          <w:lang w:val="de-CH"/>
        </w:rPr>
      </w:pPr>
      <w:r w:rsidRPr="00DD526E">
        <w:rPr>
          <w:rFonts w:asciiTheme="majorHAnsi" w:hAnsiTheme="majorHAnsi" w:cstheme="majorHAnsi"/>
          <w:sz w:val="24"/>
          <w:szCs w:val="24"/>
          <w:lang w:val="de-CH"/>
        </w:rPr>
        <w:t xml:space="preserve">Wenn Sie diesem Auftrag nicht folgen, </w:t>
      </w:r>
      <w:r w:rsidRPr="00DD526E">
        <w:rPr>
          <w:rFonts w:asciiTheme="majorHAnsi" w:hAnsiTheme="majorHAnsi" w:cstheme="majorHAnsi"/>
          <w:b/>
          <w:sz w:val="24"/>
          <w:szCs w:val="24"/>
          <w:lang w:val="de-CH"/>
        </w:rPr>
        <w:t>verlassen Sie den Pfad der Verfassung – und bege</w:t>
      </w:r>
      <w:r w:rsidR="00F43D90">
        <w:rPr>
          <w:rFonts w:asciiTheme="majorHAnsi" w:hAnsiTheme="majorHAnsi" w:cstheme="majorHAnsi"/>
          <w:b/>
          <w:sz w:val="24"/>
          <w:szCs w:val="24"/>
          <w:lang w:val="de-CH"/>
        </w:rPr>
        <w:softHyphen/>
      </w:r>
      <w:r w:rsidRPr="00DD526E">
        <w:rPr>
          <w:rFonts w:asciiTheme="majorHAnsi" w:hAnsiTheme="majorHAnsi" w:cstheme="majorHAnsi"/>
          <w:b/>
          <w:sz w:val="24"/>
          <w:szCs w:val="24"/>
          <w:lang w:val="de-CH"/>
        </w:rPr>
        <w:t>ben sich bewusst in den Bereich des Landesverrats</w:t>
      </w:r>
      <w:r w:rsidR="00D53582" w:rsidRPr="00DD526E">
        <w:rPr>
          <w:rFonts w:asciiTheme="majorHAnsi" w:hAnsiTheme="majorHAnsi" w:cstheme="majorHAnsi"/>
          <w:b/>
          <w:sz w:val="24"/>
          <w:szCs w:val="24"/>
          <w:lang w:val="de-CH"/>
        </w:rPr>
        <w:t xml:space="preserve"> mit persönlicher Haftung</w:t>
      </w:r>
      <w:r w:rsidRPr="00DD526E">
        <w:rPr>
          <w:rFonts w:asciiTheme="majorHAnsi" w:hAnsiTheme="majorHAnsi" w:cstheme="majorHAnsi"/>
          <w:b/>
          <w:sz w:val="24"/>
          <w:szCs w:val="24"/>
          <w:lang w:val="de-CH"/>
        </w:rPr>
        <w:t>.</w:t>
      </w:r>
    </w:p>
    <w:p w14:paraId="278442CB" w14:textId="0ED224FA" w:rsidR="002302BE" w:rsidRPr="00DD526E" w:rsidRDefault="001F5419" w:rsidP="00DD526E">
      <w:pPr>
        <w:jc w:val="both"/>
        <w:rPr>
          <w:rFonts w:asciiTheme="majorHAnsi" w:hAnsiTheme="majorHAnsi" w:cstheme="majorHAnsi"/>
          <w:sz w:val="24"/>
          <w:szCs w:val="24"/>
          <w:lang w:val="de-CH"/>
        </w:rPr>
      </w:pPr>
      <w:r w:rsidRPr="00DD526E">
        <w:rPr>
          <w:rFonts w:asciiTheme="majorHAnsi" w:hAnsiTheme="majorHAnsi" w:cstheme="majorHAnsi"/>
          <w:sz w:val="24"/>
          <w:szCs w:val="24"/>
          <w:lang w:val="de-CH"/>
        </w:rPr>
        <w:lastRenderedPageBreak/>
        <w:t xml:space="preserve">Wir sind bereit, diesen Missstand </w:t>
      </w:r>
      <w:r w:rsidRPr="00DD526E">
        <w:rPr>
          <w:rFonts w:asciiTheme="majorHAnsi" w:hAnsiTheme="majorHAnsi" w:cstheme="majorHAnsi"/>
          <w:b/>
          <w:sz w:val="24"/>
          <w:szCs w:val="24"/>
          <w:lang w:val="de-CH"/>
        </w:rPr>
        <w:t>öffentlich zu machen, juristisch zu verfolgen und zivil</w:t>
      </w:r>
      <w:r w:rsidR="00F43D90">
        <w:rPr>
          <w:rFonts w:asciiTheme="majorHAnsi" w:hAnsiTheme="majorHAnsi" w:cstheme="majorHAnsi"/>
          <w:b/>
          <w:sz w:val="24"/>
          <w:szCs w:val="24"/>
          <w:lang w:val="de-CH"/>
        </w:rPr>
        <w:softHyphen/>
      </w:r>
      <w:r w:rsidRPr="00DD526E">
        <w:rPr>
          <w:rFonts w:asciiTheme="majorHAnsi" w:hAnsiTheme="majorHAnsi" w:cstheme="majorHAnsi"/>
          <w:b/>
          <w:sz w:val="24"/>
          <w:szCs w:val="24"/>
          <w:lang w:val="de-CH"/>
        </w:rPr>
        <w:t>gesell</w:t>
      </w:r>
      <w:r w:rsidR="00F43D90">
        <w:rPr>
          <w:rFonts w:asciiTheme="majorHAnsi" w:hAnsiTheme="majorHAnsi" w:cstheme="majorHAnsi"/>
          <w:b/>
          <w:sz w:val="24"/>
          <w:szCs w:val="24"/>
          <w:lang w:val="de-CH"/>
        </w:rPr>
        <w:softHyphen/>
      </w:r>
      <w:r w:rsidRPr="00DD526E">
        <w:rPr>
          <w:rFonts w:asciiTheme="majorHAnsi" w:hAnsiTheme="majorHAnsi" w:cstheme="majorHAnsi"/>
          <w:b/>
          <w:sz w:val="24"/>
          <w:szCs w:val="24"/>
          <w:lang w:val="de-CH"/>
        </w:rPr>
        <w:t xml:space="preserve">schaftlich zu mobilisieren </w:t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t>– auf Basis der Verfassung, im Namen der Bevölkerung und mit friedlicher Entschlossenheit.</w:t>
      </w:r>
    </w:p>
    <w:p w14:paraId="18034043" w14:textId="2EE1414B" w:rsidR="002302BE" w:rsidRPr="00DD526E" w:rsidRDefault="001F5419" w:rsidP="00DD526E">
      <w:pPr>
        <w:jc w:val="both"/>
        <w:rPr>
          <w:rFonts w:asciiTheme="majorHAnsi" w:hAnsiTheme="majorHAnsi" w:cstheme="majorHAnsi"/>
          <w:sz w:val="24"/>
          <w:szCs w:val="24"/>
          <w:lang w:val="de-CH"/>
        </w:rPr>
      </w:pPr>
      <w:r w:rsidRPr="00DD526E">
        <w:rPr>
          <w:rFonts w:asciiTheme="majorHAnsi" w:hAnsiTheme="majorHAnsi" w:cstheme="majorHAnsi"/>
          <w:sz w:val="24"/>
          <w:szCs w:val="24"/>
          <w:lang w:val="de-CH"/>
        </w:rPr>
        <w:t>Die Zeit des Schweigens ist vorbei. Die Mitte der Gesellschaft erhebt sich – mit Klarheit, Verant</w:t>
      </w:r>
      <w:r w:rsidR="00F43D90">
        <w:rPr>
          <w:rFonts w:asciiTheme="majorHAnsi" w:hAnsiTheme="majorHAnsi" w:cstheme="majorHAnsi"/>
          <w:sz w:val="24"/>
          <w:szCs w:val="24"/>
          <w:lang w:val="de-CH"/>
        </w:rPr>
        <w:softHyphen/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t>wortung und Mut.</w:t>
      </w:r>
    </w:p>
    <w:p w14:paraId="4FC50E00" w14:textId="77777777" w:rsidR="002302BE" w:rsidRPr="00DD526E" w:rsidRDefault="001F5419" w:rsidP="00F43D90">
      <w:pPr>
        <w:pStyle w:val="berschrift4"/>
        <w:jc w:val="both"/>
        <w:rPr>
          <w:sz w:val="24"/>
          <w:szCs w:val="24"/>
          <w:lang w:val="de-CH"/>
        </w:rPr>
      </w:pPr>
      <w:r w:rsidRPr="00DD526E">
        <w:rPr>
          <w:sz w:val="24"/>
          <w:szCs w:val="24"/>
          <w:lang w:val="de-CH"/>
        </w:rPr>
        <w:t>„Zurück zu den Wurzeln“ heißt: Zurück zur Wahrheit, zur Verfassung und zur Freiheit.</w:t>
      </w:r>
      <w:r w:rsidR="00D53582" w:rsidRPr="00DD526E">
        <w:rPr>
          <w:sz w:val="24"/>
          <w:szCs w:val="24"/>
          <w:lang w:val="de-CH"/>
        </w:rPr>
        <w:br/>
      </w:r>
    </w:p>
    <w:p w14:paraId="63564E54" w14:textId="77777777" w:rsidR="00DD526E" w:rsidRPr="00DD526E" w:rsidRDefault="001F5419" w:rsidP="00DD526E">
      <w:pPr>
        <w:rPr>
          <w:rFonts w:asciiTheme="majorHAnsi" w:hAnsiTheme="majorHAnsi" w:cstheme="majorHAnsi"/>
          <w:sz w:val="24"/>
          <w:szCs w:val="24"/>
          <w:lang w:val="de-CH"/>
        </w:rPr>
      </w:pPr>
      <w:r w:rsidRPr="00DD526E">
        <w:rPr>
          <w:rFonts w:asciiTheme="majorHAnsi" w:hAnsiTheme="majorHAnsi" w:cstheme="majorHAnsi"/>
          <w:sz w:val="24"/>
          <w:szCs w:val="24"/>
          <w:lang w:val="de-CH"/>
        </w:rPr>
        <w:t>Mit Nachdruck,</w:t>
      </w:r>
    </w:p>
    <w:p w14:paraId="55B6F0AA" w14:textId="0107D679" w:rsidR="002302BE" w:rsidRPr="00DD526E" w:rsidRDefault="001F5419" w:rsidP="00DD526E">
      <w:pPr>
        <w:rPr>
          <w:rFonts w:asciiTheme="majorHAnsi" w:hAnsiTheme="majorHAnsi" w:cstheme="majorHAnsi"/>
          <w:sz w:val="24"/>
          <w:szCs w:val="24"/>
          <w:lang w:val="de-CH"/>
        </w:rPr>
      </w:pPr>
      <w:r w:rsidRPr="00DD526E">
        <w:rPr>
          <w:rFonts w:asciiTheme="majorHAnsi" w:hAnsiTheme="majorHAnsi" w:cstheme="majorHAnsi"/>
          <w:sz w:val="24"/>
          <w:szCs w:val="24"/>
          <w:lang w:val="de-CH"/>
        </w:rPr>
        <w:t>im Namen vieler Schweizer Bürgerinnen und Bürger,</w:t>
      </w:r>
      <w:r w:rsidRPr="00DD526E">
        <w:rPr>
          <w:rFonts w:asciiTheme="majorHAnsi" w:hAnsiTheme="majorHAnsi" w:cstheme="majorHAnsi"/>
          <w:sz w:val="24"/>
          <w:szCs w:val="24"/>
          <w:lang w:val="de-CH"/>
        </w:rPr>
        <w:br/>
      </w:r>
      <w:r w:rsidRPr="00DD526E">
        <w:rPr>
          <w:rFonts w:asciiTheme="majorHAnsi" w:hAnsiTheme="majorHAnsi" w:cstheme="majorHAnsi"/>
          <w:b/>
          <w:sz w:val="24"/>
          <w:szCs w:val="24"/>
          <w:lang w:val="de-CH"/>
        </w:rPr>
        <w:t>das Projektteam „Zurück zu den Wurzeln“</w:t>
      </w:r>
    </w:p>
    <w:sectPr w:rsidR="002302BE" w:rsidRPr="00DD526E" w:rsidSect="00DD526E">
      <w:headerReference w:type="default" r:id="rId9"/>
      <w:footerReference w:type="default" r:id="rId10"/>
      <w:pgSz w:w="12240" w:h="15840"/>
      <w:pgMar w:top="170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65F0" w14:textId="77777777" w:rsidR="001F5419" w:rsidRDefault="001F5419" w:rsidP="000D58E2">
      <w:pPr>
        <w:spacing w:after="0" w:line="240" w:lineRule="auto"/>
      </w:pPr>
      <w:r>
        <w:separator/>
      </w:r>
    </w:p>
  </w:endnote>
  <w:endnote w:type="continuationSeparator" w:id="0">
    <w:p w14:paraId="2731E26B" w14:textId="77777777" w:rsidR="001F5419" w:rsidRDefault="001F5419" w:rsidP="000D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7717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0C1CD08A" w14:textId="46D54AC0" w:rsidR="00370D7B" w:rsidRDefault="00370D7B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778FD2D" wp14:editId="4E748B71">
                  <wp:extent cx="5467350" cy="45085"/>
                  <wp:effectExtent l="9525" t="9525" r="0" b="2540"/>
                  <wp:docPr id="1698466500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CF5D92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878E372" w14:textId="399FE9B3" w:rsidR="00370D7B" w:rsidRPr="00370D7B" w:rsidRDefault="00370D7B">
        <w:pPr>
          <w:pStyle w:val="Fuzeile"/>
          <w:jc w:val="center"/>
          <w:rPr>
            <w:rFonts w:asciiTheme="majorHAnsi" w:hAnsiTheme="majorHAnsi" w:cstheme="majorHAnsi"/>
          </w:rPr>
        </w:pPr>
        <w:r w:rsidRPr="00370D7B">
          <w:rPr>
            <w:rFonts w:asciiTheme="majorHAnsi" w:hAnsiTheme="majorHAnsi" w:cstheme="majorHAnsi"/>
          </w:rPr>
          <w:fldChar w:fldCharType="begin"/>
        </w:r>
        <w:r w:rsidRPr="00370D7B">
          <w:rPr>
            <w:rFonts w:asciiTheme="majorHAnsi" w:hAnsiTheme="majorHAnsi" w:cstheme="majorHAnsi"/>
          </w:rPr>
          <w:instrText>PAGE    \* MERGEFORMAT</w:instrText>
        </w:r>
        <w:r w:rsidRPr="00370D7B">
          <w:rPr>
            <w:rFonts w:asciiTheme="majorHAnsi" w:hAnsiTheme="majorHAnsi" w:cstheme="majorHAnsi"/>
          </w:rPr>
          <w:fldChar w:fldCharType="separate"/>
        </w:r>
        <w:r w:rsidRPr="00370D7B">
          <w:rPr>
            <w:rFonts w:asciiTheme="majorHAnsi" w:hAnsiTheme="majorHAnsi" w:cstheme="majorHAnsi"/>
            <w:lang w:val="de-DE"/>
          </w:rPr>
          <w:t>2</w:t>
        </w:r>
        <w:r w:rsidRPr="00370D7B">
          <w:rPr>
            <w:rFonts w:asciiTheme="majorHAnsi" w:hAnsiTheme="majorHAnsi" w:cstheme="majorHAnsi"/>
          </w:rPr>
          <w:fldChar w:fldCharType="end"/>
        </w:r>
      </w:p>
    </w:sdtContent>
  </w:sdt>
  <w:p w14:paraId="4B027D20" w14:textId="77777777" w:rsidR="00370D7B" w:rsidRDefault="00370D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247C" w14:textId="77777777" w:rsidR="001F5419" w:rsidRDefault="001F5419" w:rsidP="000D58E2">
      <w:pPr>
        <w:spacing w:after="0" w:line="240" w:lineRule="auto"/>
      </w:pPr>
      <w:r>
        <w:separator/>
      </w:r>
    </w:p>
  </w:footnote>
  <w:footnote w:type="continuationSeparator" w:id="0">
    <w:p w14:paraId="0C76DF4A" w14:textId="77777777" w:rsidR="001F5419" w:rsidRDefault="001F5419" w:rsidP="000D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9216" w14:textId="77777777" w:rsidR="000D58E2" w:rsidRDefault="000D58E2" w:rsidP="000D58E2">
    <w:pPr>
      <w:pStyle w:val="Kopfzeile"/>
      <w:jc w:val="center"/>
    </w:pPr>
    <w:r>
      <w:rPr>
        <w:noProof/>
      </w:rPr>
      <w:drawing>
        <wp:inline distT="0" distB="0" distL="0" distR="0" wp14:anchorId="70124AC0" wp14:editId="08CA98D2">
          <wp:extent cx="1090711" cy="594340"/>
          <wp:effectExtent l="0" t="0" r="0" b="0"/>
          <wp:docPr id="2035220228" name="Grafik 2035220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R Logo Wasser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711" cy="59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BE40E9" w14:textId="77777777" w:rsidR="000D58E2" w:rsidRDefault="000D58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1C36F7"/>
    <w:multiLevelType w:val="hybridMultilevel"/>
    <w:tmpl w:val="E590614C"/>
    <w:lvl w:ilvl="0" w:tplc="EF3EC0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6599F"/>
    <w:multiLevelType w:val="hybridMultilevel"/>
    <w:tmpl w:val="0234D7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254087">
    <w:abstractNumId w:val="8"/>
  </w:num>
  <w:num w:numId="2" w16cid:durableId="144706816">
    <w:abstractNumId w:val="6"/>
  </w:num>
  <w:num w:numId="3" w16cid:durableId="2029289079">
    <w:abstractNumId w:val="5"/>
  </w:num>
  <w:num w:numId="4" w16cid:durableId="1070999402">
    <w:abstractNumId w:val="4"/>
  </w:num>
  <w:num w:numId="5" w16cid:durableId="185482384">
    <w:abstractNumId w:val="7"/>
  </w:num>
  <w:num w:numId="6" w16cid:durableId="369571668">
    <w:abstractNumId w:val="3"/>
  </w:num>
  <w:num w:numId="7" w16cid:durableId="139544825">
    <w:abstractNumId w:val="2"/>
  </w:num>
  <w:num w:numId="8" w16cid:durableId="1507357382">
    <w:abstractNumId w:val="1"/>
  </w:num>
  <w:num w:numId="9" w16cid:durableId="1103575660">
    <w:abstractNumId w:val="0"/>
  </w:num>
  <w:num w:numId="10" w16cid:durableId="488443302">
    <w:abstractNumId w:val="10"/>
  </w:num>
  <w:num w:numId="11" w16cid:durableId="534781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58E2"/>
    <w:rsid w:val="0015074B"/>
    <w:rsid w:val="001F5419"/>
    <w:rsid w:val="002302BE"/>
    <w:rsid w:val="0029639D"/>
    <w:rsid w:val="00326F90"/>
    <w:rsid w:val="00370D7B"/>
    <w:rsid w:val="004F3278"/>
    <w:rsid w:val="007375AD"/>
    <w:rsid w:val="00AA1D8D"/>
    <w:rsid w:val="00AD7C44"/>
    <w:rsid w:val="00B47730"/>
    <w:rsid w:val="00BC2911"/>
    <w:rsid w:val="00C20DEF"/>
    <w:rsid w:val="00CB0664"/>
    <w:rsid w:val="00D53582"/>
    <w:rsid w:val="00DD526E"/>
    <w:rsid w:val="00F43D90"/>
    <w:rsid w:val="00FC693F"/>
    <w:rsid w:val="00F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  <w14:docId w14:val="6A70E168"/>
  <w14:defaultImageDpi w14:val="300"/>
  <w15:docId w15:val="{493B1968-5902-473C-A5F9-CB85BCFD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58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D58E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7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einwir.ch/aufnahmepruefung-in-die-pseudo-demokratie-schweiz-auf-eu-ku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2B1AD-1B9A-4969-8CB1-18C41854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Beatrice Hohl</cp:lastModifiedBy>
  <cp:revision>3</cp:revision>
  <cp:lastPrinted>2025-05-06T15:14:00Z</cp:lastPrinted>
  <dcterms:created xsi:type="dcterms:W3CDTF">2025-05-06T15:11:00Z</dcterms:created>
  <dcterms:modified xsi:type="dcterms:W3CDTF">2025-05-06T15:14:00Z</dcterms:modified>
</cp:coreProperties>
</file>